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356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образования, науки и молодежной политики Волгоградской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Отдел по образованию Палласовского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"Венгеловская 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Ответственная по 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Мулдашева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№83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Серикбаева А.К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 № 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656039)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п.Венгеловка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635612" w:id="5"/>
    <w:p>
      <w:pPr>
        <w:sectPr>
          <w:pgSz w:w="11906" w:h="16383" w:orient="portrait"/>
        </w:sectPr>
      </w:pPr>
    </w:p>
    <w:bookmarkEnd w:id="5"/>
    <w:bookmarkEnd w:id="0"/>
    <w:bookmarkStart w:name="block-463561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635611" w:id="7"/>
    <w:p>
      <w:pPr>
        <w:sectPr>
          <w:pgSz w:w="11906" w:h="16383" w:orient="portrait"/>
        </w:sectPr>
      </w:pPr>
    </w:p>
    <w:bookmarkEnd w:id="7"/>
    <w:bookmarkEnd w:id="6"/>
    <w:bookmarkStart w:name="block-463561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635615" w:id="20"/>
    <w:p>
      <w:pPr>
        <w:sectPr>
          <w:pgSz w:w="11906" w:h="16383" w:orient="portrait"/>
        </w:sectPr>
      </w:pPr>
    </w:p>
    <w:bookmarkEnd w:id="20"/>
    <w:bookmarkEnd w:id="8"/>
    <w:bookmarkStart w:name="block-4635613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635613" w:id="22"/>
    <w:p>
      <w:pPr>
        <w:sectPr>
          <w:pgSz w:w="11906" w:h="16383" w:orient="portrait"/>
        </w:sectPr>
      </w:pPr>
    </w:p>
    <w:bookmarkEnd w:id="22"/>
    <w:bookmarkEnd w:id="21"/>
    <w:bookmarkStart w:name="block-463561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35614" w:id="24"/>
    <w:p>
      <w:pPr>
        <w:sectPr>
          <w:pgSz w:w="16383" w:h="11906" w:orient="landscape"/>
        </w:sectPr>
      </w:pPr>
    </w:p>
    <w:bookmarkEnd w:id="24"/>
    <w:bookmarkEnd w:id="23"/>
    <w:bookmarkStart w:name="block-4635617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31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35617" w:id="26"/>
    <w:p>
      <w:pPr>
        <w:sectPr>
          <w:pgSz w:w="16383" w:h="11906" w:orient="landscape"/>
        </w:sectPr>
      </w:pPr>
    </w:p>
    <w:bookmarkEnd w:id="26"/>
    <w:bookmarkEnd w:id="25"/>
    <w:bookmarkStart w:name="block-4635610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35610" w:id="28"/>
    <w:p>
      <w:pPr>
        <w:sectPr>
          <w:pgSz w:w="16383" w:h="11906" w:orient="landscape"/>
        </w:sectPr>
      </w:pPr>
    </w:p>
    <w:bookmarkEnd w:id="28"/>
    <w:bookmarkEnd w:id="27"/>
    <w:bookmarkStart w:name="block-4635616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635616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682" Type="http://schemas.openxmlformats.org/officeDocument/2006/relationships/hyperlink" Id="rId36"/>
    <Relationship TargetMode="External" Target="https://m.edsoo.ru/f84239ca" Type="http://schemas.openxmlformats.org/officeDocument/2006/relationships/hyperlink" Id="rId37"/>
    <Relationship TargetMode="External" Target="https://m.edsoo.ru/f8428268" Type="http://schemas.openxmlformats.org/officeDocument/2006/relationships/hyperlink" Id="rId38"/>
    <Relationship TargetMode="External" Target="https://m.edsoo.ru/f8423826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