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62358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Комитет образования, науки и молодежной политики Волгоградской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Отдел по образованию Палласовского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"Венгеловская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ответственная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Мулдашева С.А.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83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Серикбаева А.К.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654398)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п. Венгеловка</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2023-2024</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623583" w:id="5"/>
    <w:p>
      <w:pPr>
        <w:sectPr>
          <w:pgSz w:w="11906" w:h="16383" w:orient="portrait"/>
        </w:sectPr>
      </w:pPr>
    </w:p>
    <w:bookmarkEnd w:id="5"/>
    <w:bookmarkEnd w:id="0"/>
    <w:bookmarkStart w:name="block-462358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4623585" w:id="8"/>
    <w:p>
      <w:pPr>
        <w:sectPr>
          <w:pgSz w:w="11906" w:h="16383" w:orient="portrait"/>
        </w:sectPr>
      </w:pPr>
    </w:p>
    <w:bookmarkEnd w:id="8"/>
    <w:bookmarkEnd w:id="6"/>
    <w:bookmarkStart w:name="block-462357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4623578" w:id="10"/>
    <w:p>
      <w:pPr>
        <w:sectPr>
          <w:pgSz w:w="11906" w:h="16383" w:orient="portrait"/>
        </w:sectPr>
      </w:pPr>
    </w:p>
    <w:bookmarkEnd w:id="10"/>
    <w:bookmarkEnd w:id="9"/>
    <w:bookmarkStart w:name="block-4623579"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4623579" w:id="12"/>
    <w:p>
      <w:pPr>
        <w:sectPr>
          <w:pgSz w:w="11906" w:h="16383" w:orient="portrait"/>
        </w:sectPr>
      </w:pPr>
    </w:p>
    <w:bookmarkEnd w:id="12"/>
    <w:bookmarkEnd w:id="11"/>
    <w:bookmarkStart w:name="block-4623580"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4623580" w:id="14"/>
    <w:p>
      <w:pPr>
        <w:sectPr>
          <w:pgSz w:w="16383" w:h="11906" w:orient="landscape"/>
        </w:sectPr>
      </w:pPr>
    </w:p>
    <w:bookmarkEnd w:id="14"/>
    <w:bookmarkEnd w:id="13"/>
    <w:bookmarkStart w:name="block-4623581"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49"/>
        <w:gridCol w:w="2880"/>
        <w:gridCol w:w="1140"/>
        <w:gridCol w:w="2129"/>
        <w:gridCol w:w="2275"/>
        <w:gridCol w:w="1751"/>
        <w:gridCol w:w="2770"/>
      </w:tblGrid>
      <w:tr>
        <w:trPr>
          <w:trHeight w:val="300" w:hRule="atLeast"/>
          <w:trHeight w:val="144" w:hRule="atLeast"/>
        </w:trPr>
        <w:tc>
          <w:tcPr>
            <w:tcW w:w="4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9" w:type="dxa"/>
            <w:tcBorders/>
            <w:tcMar>
              <w:top w:w="50" w:type="dxa"/>
              <w:left w:w="100" w:type="dxa"/>
            </w:tcMar>
            <w:vAlign w:val="center"/>
          </w:tcPr>
          <w:p>
            <w:pPr>
              <w:spacing w:before="0" w:after="0"/>
              <w:ind w:left="135"/>
              <w:jc w:val="left"/>
            </w:pPr>
          </w:p>
        </w:tc>
      </w:tr>
      <w:tr>
        <w:trPr>
          <w:trHeight w:val="32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39" w:type="dxa"/>
            <w:tcBorders/>
            <w:tcMar>
              <w:top w:w="50" w:type="dxa"/>
              <w:left w:w="100" w:type="dxa"/>
            </w:tcMar>
            <w:vAlign w:val="center"/>
          </w:tcPr>
          <w:p>
            <w:pPr>
              <w:spacing w:before="0" w:after="0"/>
              <w:ind w:left="135"/>
              <w:jc w:val="left"/>
            </w:pPr>
          </w:p>
        </w:tc>
      </w:tr>
      <w:tr>
        <w:trPr>
          <w:trHeight w:val="13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9" w:type="dxa"/>
            <w:tcBorders/>
            <w:tcMar>
              <w:top w:w="50" w:type="dxa"/>
              <w:left w:w="100" w:type="dxa"/>
            </w:tcMar>
            <w:vAlign w:val="center"/>
          </w:tcPr>
          <w:p>
            <w:pPr>
              <w:spacing w:before="0" w:after="0"/>
              <w:ind w:left="135"/>
              <w:jc w:val="left"/>
            </w:pPr>
          </w:p>
        </w:tc>
      </w:tr>
      <w:tr>
        <w:trPr>
          <w:trHeight w:val="24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39" w:type="dxa"/>
            <w:tcBorders/>
            <w:tcMar>
              <w:top w:w="50" w:type="dxa"/>
              <w:left w:w="100" w:type="dxa"/>
            </w:tcMar>
            <w:vAlign w:val="center"/>
          </w:tcPr>
          <w:p>
            <w:pPr>
              <w:spacing w:before="0" w:after="0"/>
              <w:ind w:left="135"/>
              <w:jc w:val="left"/>
            </w:pPr>
          </w:p>
        </w:tc>
      </w:tr>
      <w:tr>
        <w:trPr>
          <w:trHeight w:val="222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9" w:type="dxa"/>
            <w:tcBorders/>
            <w:tcMar>
              <w:top w:w="50" w:type="dxa"/>
              <w:left w:w="100" w:type="dxa"/>
            </w:tcMar>
            <w:vAlign w:val="center"/>
          </w:tcPr>
          <w:p>
            <w:pPr>
              <w:spacing w:before="0" w:after="0"/>
              <w:ind w:left="135"/>
              <w:jc w:val="left"/>
            </w:pPr>
          </w:p>
        </w:tc>
      </w:tr>
      <w:tr>
        <w:trPr>
          <w:trHeight w:val="8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9" w:type="dxa"/>
            <w:tcBorders/>
            <w:tcMar>
              <w:top w:w="50" w:type="dxa"/>
              <w:left w:w="100" w:type="dxa"/>
            </w:tcMar>
            <w:vAlign w:val="center"/>
          </w:tcPr>
          <w:p>
            <w:pPr>
              <w:spacing w:before="0" w:after="0"/>
              <w:ind w:left="135"/>
              <w:jc w:val="left"/>
            </w:pPr>
          </w:p>
        </w:tc>
      </w:tr>
      <w:tr>
        <w:trPr>
          <w:trHeight w:val="351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9" w:type="dxa"/>
            <w:tcBorders/>
            <w:tcMar>
              <w:top w:w="50" w:type="dxa"/>
              <w:left w:w="100" w:type="dxa"/>
            </w:tcMar>
            <w:vAlign w:val="center"/>
          </w:tcPr>
          <w:p>
            <w:pPr>
              <w:spacing w:before="0" w:after="0"/>
              <w:ind w:left="135"/>
              <w:jc w:val="left"/>
            </w:pPr>
          </w:p>
        </w:tc>
      </w:tr>
      <w:tr>
        <w:trPr>
          <w:trHeight w:val="25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9" w:type="dxa"/>
            <w:tcBorders/>
            <w:tcMar>
              <w:top w:w="50" w:type="dxa"/>
              <w:left w:w="100" w:type="dxa"/>
            </w:tcMar>
            <w:vAlign w:val="center"/>
          </w:tcPr>
          <w:p>
            <w:pPr>
              <w:spacing w:before="0" w:after="0"/>
              <w:ind w:left="135"/>
              <w:jc w:val="left"/>
            </w:pPr>
          </w:p>
        </w:tc>
      </w:tr>
      <w:tr>
        <w:trPr>
          <w:trHeight w:val="13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9" w:type="dxa"/>
            <w:tcBorders/>
            <w:tcMar>
              <w:top w:w="50" w:type="dxa"/>
              <w:left w:w="100" w:type="dxa"/>
            </w:tcMar>
            <w:vAlign w:val="center"/>
          </w:tcPr>
          <w:p>
            <w:pPr>
              <w:spacing w:before="0" w:after="0"/>
              <w:ind w:left="135"/>
              <w:jc w:val="left"/>
            </w:pPr>
          </w:p>
        </w:tc>
      </w:tr>
      <w:tr>
        <w:trPr>
          <w:trHeight w:val="27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9" w:type="dxa"/>
            <w:tcBorders/>
            <w:tcMar>
              <w:top w:w="50" w:type="dxa"/>
              <w:left w:w="100" w:type="dxa"/>
            </w:tcMar>
            <w:vAlign w:val="center"/>
          </w:tcPr>
          <w:p>
            <w:pPr>
              <w:spacing w:before="0" w:after="0"/>
              <w:ind w:left="135"/>
              <w:jc w:val="left"/>
            </w:pPr>
          </w:p>
        </w:tc>
      </w:tr>
      <w:tr>
        <w:trPr>
          <w:trHeight w:val="24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9" w:type="dxa"/>
            <w:tcBorders/>
            <w:tcMar>
              <w:top w:w="50" w:type="dxa"/>
              <w:left w:w="100" w:type="dxa"/>
            </w:tcMar>
            <w:vAlign w:val="center"/>
          </w:tcPr>
          <w:p>
            <w:pPr>
              <w:spacing w:before="0" w:after="0"/>
              <w:ind w:left="135"/>
              <w:jc w:val="left"/>
            </w:pPr>
          </w:p>
        </w:tc>
      </w:tr>
      <w:tr>
        <w:trPr>
          <w:trHeight w:val="10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39" w:type="dxa"/>
            <w:tcBorders/>
            <w:tcMar>
              <w:top w:w="50" w:type="dxa"/>
              <w:left w:w="100" w:type="dxa"/>
            </w:tcMar>
            <w:vAlign w:val="center"/>
          </w:tcPr>
          <w:p>
            <w:pPr>
              <w:spacing w:before="0" w:after="0"/>
              <w:ind w:left="135"/>
              <w:jc w:val="left"/>
            </w:pPr>
          </w:p>
        </w:tc>
      </w:tr>
      <w:tr>
        <w:trPr>
          <w:trHeight w:val="21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39" w:type="dxa"/>
            <w:tcBorders/>
            <w:tcMar>
              <w:top w:w="50" w:type="dxa"/>
              <w:left w:w="100" w:type="dxa"/>
            </w:tcMar>
            <w:vAlign w:val="center"/>
          </w:tcPr>
          <w:p>
            <w:pPr>
              <w:spacing w:before="0" w:after="0"/>
              <w:ind w:left="135"/>
              <w:jc w:val="left"/>
            </w:pPr>
          </w:p>
        </w:tc>
      </w:tr>
      <w:tr>
        <w:trPr>
          <w:trHeight w:val="15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9" w:type="dxa"/>
            <w:tcBorders/>
            <w:tcMar>
              <w:top w:w="50" w:type="dxa"/>
              <w:left w:w="100" w:type="dxa"/>
            </w:tcMar>
            <w:vAlign w:val="center"/>
          </w:tcPr>
          <w:p>
            <w:pPr>
              <w:spacing w:before="0" w:after="0"/>
              <w:ind w:left="135"/>
              <w:jc w:val="left"/>
            </w:pPr>
          </w:p>
        </w:tc>
      </w:tr>
      <w:tr>
        <w:trPr>
          <w:trHeight w:val="25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26"/>
        <w:gridCol w:w="3147"/>
        <w:gridCol w:w="1093"/>
        <w:gridCol w:w="2075"/>
        <w:gridCol w:w="2225"/>
        <w:gridCol w:w="1712"/>
        <w:gridCol w:w="2716"/>
      </w:tblGrid>
      <w:tr>
        <w:trPr>
          <w:trHeight w:val="300"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01" w:type="dxa"/>
            <w:tcBorders/>
            <w:tcMar>
              <w:top w:w="50" w:type="dxa"/>
              <w:left w:w="100" w:type="dxa"/>
            </w:tcMar>
            <w:vAlign w:val="center"/>
          </w:tcPr>
          <w:p>
            <w:pPr>
              <w:spacing w:before="0" w:after="0"/>
              <w:ind w:left="135"/>
              <w:jc w:val="left"/>
            </w:pPr>
          </w:p>
        </w:tc>
      </w:tr>
      <w:tr>
        <w:trPr>
          <w:trHeight w:val="315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01" w:type="dxa"/>
            <w:tcBorders/>
            <w:tcMar>
              <w:top w:w="50" w:type="dxa"/>
              <w:left w:w="100" w:type="dxa"/>
            </w:tcMar>
            <w:vAlign w:val="center"/>
          </w:tcPr>
          <w:p>
            <w:pPr>
              <w:spacing w:before="0" w:after="0"/>
              <w:ind w:left="135"/>
              <w:jc w:val="left"/>
            </w:pPr>
          </w:p>
        </w:tc>
      </w:tr>
      <w:tr>
        <w:trPr>
          <w:trHeight w:val="378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623581" w:id="16"/>
    <w:p>
      <w:pPr>
        <w:sectPr>
          <w:pgSz w:w="16383" w:h="11906" w:orient="landscape"/>
        </w:sectPr>
      </w:pPr>
    </w:p>
    <w:bookmarkEnd w:id="16"/>
    <w:bookmarkEnd w:id="15"/>
    <w:bookmarkStart w:name="block-4623582"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623582" w:id="18"/>
    <w:p>
      <w:pPr>
        <w:sectPr>
          <w:pgSz w:w="16383" w:h="11906" w:orient="landscape"/>
        </w:sectPr>
      </w:pPr>
    </w:p>
    <w:bookmarkEnd w:id="18"/>
    <w:bookmarkEnd w:id="17"/>
    <w:bookmarkStart w:name="block-4623584"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623584"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