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477904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f82fad9e-4303-40e0-b615-d8bb07699b65" w:id="1"/>
      <w:r>
        <w:rPr>
          <w:rFonts w:ascii="Times New Roman" w:hAnsi="Times New Roman"/>
          <w:b/>
          <w:i w:val="false"/>
          <w:color w:val="000000"/>
          <w:sz w:val="28"/>
        </w:rPr>
        <w:t>Комитет образования, науки и молодежной политики Волгоградской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f11d21d1-8bec-4df3-85d2-f4d0bca3e7ae" w:id="2"/>
      <w:r>
        <w:rPr>
          <w:rFonts w:ascii="Times New Roman" w:hAnsi="Times New Roman"/>
          <w:b/>
          <w:i w:val="false"/>
          <w:color w:val="000000"/>
          <w:sz w:val="28"/>
        </w:rPr>
        <w:t>Отдел по образованию Палласовского муниципального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"Венгеловская 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ответственная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Мулдашева С.А.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№83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и.о.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Серикбаева А.К.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№83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2004182)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f40cabc-1e83-4907-ad8f-f4ef8375b8cd" w:id="3"/>
      <w:r>
        <w:rPr>
          <w:rFonts w:ascii="Times New Roman" w:hAnsi="Times New Roman"/>
          <w:b/>
          <w:i w:val="false"/>
          <w:color w:val="000000"/>
          <w:sz w:val="28"/>
        </w:rPr>
        <w:t>п.Венгеловка</w:t>
      </w:r>
      <w:bookmarkEnd w:id="3"/>
      <w:r>
        <w:rPr>
          <w:rFonts w:ascii="Times New Roman" w:hAnsi="Times New Roman"/>
          <w:b/>
          <w:i w:val="false"/>
          <w:color w:val="000000"/>
          <w:sz w:val="28"/>
        </w:rPr>
        <w:t xml:space="preserve">‌ </w:t>
      </w:r>
      <w:bookmarkStart w:name="30574bb6-69b4-4b7b-a313-5bac59a2fd6c" w:id="4"/>
      <w:r>
        <w:rPr>
          <w:rFonts w:ascii="Times New Roman" w:hAnsi="Times New Roman"/>
          <w:b/>
          <w:i w:val="false"/>
          <w:color w:val="000000"/>
          <w:sz w:val="28"/>
        </w:rPr>
        <w:t>2023-2024 год</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4779049" w:id="5"/>
    <w:p>
      <w:pPr>
        <w:sectPr>
          <w:pgSz w:w="11906" w:h="16383" w:orient="portrait"/>
        </w:sectPr>
      </w:pPr>
    </w:p>
    <w:bookmarkEnd w:id="5"/>
    <w:bookmarkEnd w:id="0"/>
    <w:bookmarkStart w:name="block-14779050"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r>
        <w:rPr>
          <w:rFonts w:ascii="Times New Roman" w:hAnsi="Times New Roman"/>
          <w:b w:val="false"/>
          <w:i w:val="false"/>
          <w:color w:val="000000"/>
          <w:sz w:val="28"/>
        </w:rPr>
        <w:t>‌</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w:t>
      </w:r>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14779050" w:id="8"/>
    <w:p>
      <w:pPr>
        <w:sectPr>
          <w:pgSz w:w="11906" w:h="16383" w:orient="portrait"/>
        </w:sectPr>
      </w:pPr>
    </w:p>
    <w:bookmarkEnd w:id="8"/>
    <w:bookmarkEnd w:id="6"/>
    <w:bookmarkStart w:name="block-14779048" w:id="9"/>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r>
        <w:rPr>
          <w:rFonts w:ascii="Times New Roman" w:hAnsi="Times New Roman"/>
          <w:b w:val="false"/>
          <w:i w:val="false"/>
          <w:color w:val="000000"/>
          <w:sz w:val="28"/>
        </w:rPr>
        <w:t>‌</w:t>
      </w:r>
      <w:bookmarkStart w:name="fea8cf03-c8e1-4ed3-94a3-40e6561a8359" w:id="12"/>
      <w:r>
        <w:rPr>
          <w:rFonts w:ascii="Times New Roman" w:hAnsi="Times New Roman"/>
          <w:b w:val="false"/>
          <w:i w:val="false"/>
          <w:color w:val="000000"/>
          <w:sz w:val="28"/>
        </w:rPr>
        <w:t>и другие (по выбору).</w:t>
      </w:r>
      <w:bookmarkEnd w:id="1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r>
        <w:rPr>
          <w:rFonts w:ascii="Times New Roman" w:hAnsi="Times New Roman"/>
          <w:b w:val="false"/>
          <w:i w:val="false"/>
          <w:color w:val="000000"/>
          <w:sz w:val="28"/>
        </w:rPr>
        <w:t>‌</w:t>
      </w:r>
      <w:bookmarkStart w:name="fce98a40-ae0b-4d2c-875d-505cf2d5a21d" w:id="13"/>
      <w:r>
        <w:rPr>
          <w:rFonts w:ascii="Times New Roman" w:hAnsi="Times New Roman"/>
          <w:b w:val="false"/>
          <w:i w:val="false"/>
          <w:color w:val="000000"/>
          <w:sz w:val="28"/>
        </w:rPr>
        <w:t>и другие.</w:t>
      </w:r>
      <w:bookmarkEnd w:id="1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Pr>
          <w:rFonts w:ascii="Times New Roman" w:hAnsi="Times New Roman"/>
          <w:b w:val="false"/>
          <w:i w:val="false"/>
          <w:color w:val="000000"/>
          <w:sz w:val="28"/>
        </w:rPr>
        <w:t>‌</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r>
        <w:rPr>
          <w:rFonts w:ascii="Times New Roman" w:hAnsi="Times New Roman"/>
          <w:b w:val="false"/>
          <w:i w:val="false"/>
          <w:color w:val="000000"/>
          <w:sz w:val="28"/>
        </w:rPr>
        <w:t>‌</w:t>
      </w:r>
      <w:bookmarkStart w:name="e4e52ce4-82f6-450f-a8ef-39f9bea95300" w:id="15"/>
      <w:r>
        <w:rPr>
          <w:rFonts w:ascii="Times New Roman" w:hAnsi="Times New Roman"/>
          <w:b w:val="false"/>
          <w:i w:val="false"/>
          <w:color w:val="000000"/>
          <w:sz w:val="28"/>
        </w:rPr>
        <w:t>и другие (по выбору).</w:t>
      </w:r>
      <w:bookmarkEnd w:id="1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1276de16-2d11-43d3-bead-a64a93ae8cc5" w:id="16"/>
      <w:r>
        <w:rPr>
          <w:rFonts w:ascii="Times New Roman" w:hAnsi="Times New Roman"/>
          <w:b w:val="false"/>
          <w:i w:val="false"/>
          <w:color w:val="333333"/>
          <w:sz w:val="28"/>
        </w:rPr>
        <w:t>и другие (по выбору).</w:t>
      </w:r>
      <w:bookmarkEnd w:id="16"/>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r>
        <w:rPr>
          <w:rFonts w:ascii="Times New Roman" w:hAnsi="Times New Roman"/>
          <w:b w:val="false"/>
          <w:i w:val="false"/>
          <w:color w:val="000000"/>
          <w:sz w:val="28"/>
        </w:rPr>
        <w:t>‌</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Pr>
          <w:rFonts w:ascii="Times New Roman" w:hAnsi="Times New Roman"/>
          <w:b w:val="false"/>
          <w:i w:val="false"/>
          <w:color w:val="000000"/>
          <w:sz w:val="28"/>
        </w:rPr>
        <w:t>‌</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r>
        <w:rPr>
          <w:rFonts w:ascii="Times New Roman" w:hAnsi="Times New Roman"/>
          <w:b w:val="false"/>
          <w:i w:val="false"/>
          <w:color w:val="000000"/>
          <w:sz w:val="28"/>
        </w:rPr>
        <w:t>‌</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hAnsi="Times New Roman"/>
          <w:b w:val="false"/>
          <w:i w:val="false"/>
          <w:color w:val="000000"/>
          <w:sz w:val="28"/>
        </w:rPr>
        <w:t>‌</w:t>
      </w:r>
      <w:bookmarkStart w:name="d90ce49e-f5c7-4bfc-ba4a-92feb4e54a52" w:id="20"/>
      <w:r>
        <w:rPr>
          <w:rFonts w:ascii="Times New Roman" w:hAnsi="Times New Roman"/>
          <w:b w:val="false"/>
          <w:i w:val="false"/>
          <w:color w:val="000000"/>
          <w:sz w:val="28"/>
        </w:rPr>
        <w:t>(1-2 произведения) и другие.</w:t>
      </w:r>
      <w:bookmarkEnd w:id="2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r>
        <w:rPr>
          <w:rFonts w:ascii="Times New Roman" w:hAnsi="Times New Roman"/>
          <w:b w:val="false"/>
          <w:i w:val="false"/>
          <w:color w:val="000000"/>
          <w:sz w:val="28"/>
        </w:rPr>
        <w:t>‌</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w:t>
      </w:r>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Pr>
          <w:rFonts w:ascii="Times New Roman" w:hAnsi="Times New Roman"/>
          <w:b w:val="false"/>
          <w:i w:val="false"/>
          <w:color w:val="000000"/>
          <w:sz w:val="28"/>
        </w:rPr>
        <w:t>‌</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r>
        <w:rPr>
          <w:rFonts w:ascii="Times New Roman" w:hAnsi="Times New Roman"/>
          <w:b w:val="false"/>
          <w:i w:val="false"/>
          <w:color w:val="000000"/>
          <w:sz w:val="28"/>
        </w:rPr>
        <w:t>‌</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Pr>
          <w:rFonts w:ascii="Times New Roman" w:hAnsi="Times New Roman"/>
          <w:b w:val="false"/>
          <w:i w:val="false"/>
          <w:color w:val="000000"/>
          <w:sz w:val="28"/>
        </w:rPr>
        <w:t>‌</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Pr>
          <w:rFonts w:ascii="Times New Roman" w:hAnsi="Times New Roman"/>
          <w:b w:val="false"/>
          <w:i w:val="false"/>
          <w:color w:val="000000"/>
          <w:sz w:val="28"/>
        </w:rPr>
        <w:t>‌</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Pr>
          <w:rFonts w:ascii="Times New Roman" w:hAnsi="Times New Roman"/>
          <w:b w:val="false"/>
          <w:i w:val="false"/>
          <w:color w:val="000000"/>
          <w:sz w:val="28"/>
        </w:rPr>
        <w:t>‌</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Pr>
          <w:rFonts w:ascii="Times New Roman" w:hAnsi="Times New Roman"/>
          <w:b w:val="false"/>
          <w:i w:val="false"/>
          <w:color w:val="000000"/>
          <w:sz w:val="28"/>
        </w:rPr>
        <w:t>‌</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Pr>
          <w:rFonts w:ascii="Times New Roman" w:hAnsi="Times New Roman"/>
          <w:b w:val="false"/>
          <w:i w:val="false"/>
          <w:color w:val="000000"/>
          <w:sz w:val="28"/>
        </w:rPr>
        <w:t>‌</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w:t>
      </w:r>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Pr>
          <w:rFonts w:ascii="Times New Roman" w:hAnsi="Times New Roman"/>
          <w:b w:val="false"/>
          <w:i w:val="false"/>
          <w:color w:val="000000"/>
          <w:sz w:val="28"/>
        </w:rPr>
        <w:t>‌</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r>
        <w:rPr>
          <w:rFonts w:ascii="Times New Roman" w:hAnsi="Times New Roman"/>
          <w:b w:val="false"/>
          <w:i w:val="false"/>
          <w:color w:val="000000"/>
          <w:sz w:val="28"/>
        </w:rPr>
        <w:t>‌</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w:t>
      </w:r>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r>
        <w:rPr>
          <w:rFonts w:ascii="Times New Roman" w:hAnsi="Times New Roman"/>
          <w:b w:val="false"/>
          <w:i w:val="false"/>
          <w:color w:val="000000"/>
          <w:sz w:val="28"/>
        </w:rPr>
        <w:t>‌</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r>
        <w:rPr>
          <w:rFonts w:ascii="Times New Roman" w:hAnsi="Times New Roman"/>
          <w:b w:val="false"/>
          <w:i w:val="false"/>
          <w:color w:val="000000"/>
          <w:sz w:val="28"/>
        </w:rPr>
        <w:t>‌</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w:t>
      </w:r>
      <w:r>
        <w:rPr>
          <w:rFonts w:ascii="Times New Roman" w:hAnsi="Times New Roman"/>
          <w:b w:val="false"/>
          <w:i w:val="false"/>
          <w:color w:val="000000"/>
          <w:sz w:val="28"/>
        </w:rPr>
        <w:t xml:space="preserve">: зарубежные писатели-сказочники (Ш. Перро, Х.-К. Андерсен </w:t>
      </w:r>
      <w:r>
        <w:rPr>
          <w:rFonts w:ascii="Times New Roman" w:hAnsi="Times New Roman"/>
          <w:b w:val="false"/>
          <w:i w:val="false"/>
          <w:color w:val="000000"/>
          <w:sz w:val="28"/>
        </w:rPr>
        <w:t>‌</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w:t>
      </w:r>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r>
        <w:rPr>
          <w:rFonts w:ascii="Times New Roman" w:hAnsi="Times New Roman"/>
          <w:b w:val="false"/>
          <w:i w:val="false"/>
          <w:color w:val="000000"/>
          <w:sz w:val="28"/>
        </w:rPr>
        <w:t>‌</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r>
        <w:rPr>
          <w:rFonts w:ascii="Times New Roman" w:hAnsi="Times New Roman"/>
          <w:b w:val="false"/>
          <w:i w:val="false"/>
          <w:color w:val="000000"/>
          <w:sz w:val="28"/>
        </w:rPr>
        <w:t>‌</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r>
        <w:rPr>
          <w:rFonts w:ascii="Times New Roman" w:hAnsi="Times New Roman"/>
          <w:b w:val="false"/>
          <w:i w:val="false"/>
          <w:color w:val="000000"/>
          <w:sz w:val="28"/>
        </w:rPr>
        <w:t>‌</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r>
        <w:rPr>
          <w:rFonts w:ascii="Times New Roman" w:hAnsi="Times New Roman"/>
          <w:b w:val="false"/>
          <w:i w:val="false"/>
          <w:color w:val="000000"/>
          <w:sz w:val="28"/>
        </w:rPr>
        <w:t>‌</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r>
        <w:rPr>
          <w:rFonts w:ascii="Times New Roman" w:hAnsi="Times New Roman"/>
          <w:b w:val="false"/>
          <w:i w:val="false"/>
          <w:color w:val="000000"/>
          <w:sz w:val="28"/>
        </w:rPr>
        <w:t>‌</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w:t>
      </w:r>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hAnsi="Times New Roman"/>
          <w:b w:val="false"/>
          <w:i w:val="false"/>
          <w:color w:val="000000"/>
          <w:sz w:val="28"/>
        </w:rPr>
        <w:t>‌</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Pr>
          <w:rFonts w:ascii="Times New Roman" w:hAnsi="Times New Roman"/>
          <w:b w:val="false"/>
          <w:i w:val="false"/>
          <w:color w:val="000000"/>
          <w:sz w:val="28"/>
        </w:rPr>
        <w:t>‌</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w:t>
      </w:r>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r>
        <w:rPr>
          <w:rFonts w:ascii="Times New Roman" w:hAnsi="Times New Roman"/>
          <w:b w:val="false"/>
          <w:i w:val="false"/>
          <w:color w:val="000000"/>
          <w:sz w:val="28"/>
        </w:rPr>
        <w:t>‌</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r>
        <w:rPr>
          <w:rFonts w:ascii="Times New Roman" w:hAnsi="Times New Roman"/>
          <w:b w:val="false"/>
          <w:i w:val="false"/>
          <w:color w:val="000000"/>
          <w:sz w:val="28"/>
        </w:rPr>
        <w:t>‌</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w:t>
      </w:r>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Pr>
          <w:rFonts w:ascii="Times New Roman" w:hAnsi="Times New Roman"/>
          <w:b w:val="false"/>
          <w:i w:val="false"/>
          <w:color w:val="000000"/>
          <w:sz w:val="28"/>
        </w:rPr>
        <w:t>‌</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r>
        <w:rPr>
          <w:rFonts w:ascii="Times New Roman" w:hAnsi="Times New Roman"/>
          <w:b w:val="false"/>
          <w:i w:val="false"/>
          <w:color w:val="000000"/>
          <w:sz w:val="28"/>
        </w:rPr>
        <w:t>‌</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w:t>
      </w:r>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r>
        <w:rPr>
          <w:rFonts w:ascii="Times New Roman" w:hAnsi="Times New Roman"/>
          <w:b w:val="false"/>
          <w:i w:val="false"/>
          <w:color w:val="000000"/>
          <w:sz w:val="28"/>
        </w:rPr>
        <w:t>‌</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r>
        <w:rPr>
          <w:rFonts w:ascii="Times New Roman" w:hAnsi="Times New Roman"/>
          <w:b w:val="false"/>
          <w:i w:val="false"/>
          <w:color w:val="000000"/>
          <w:sz w:val="28"/>
        </w:rPr>
        <w:t>‌</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Круг чтения: произведения В. М. Гаршина, М. Горького, И. С. Соколова-Микитова </w:t>
      </w:r>
      <w:r>
        <w:rPr>
          <w:rFonts w:ascii="Times New Roman" w:hAnsi="Times New Roman"/>
          <w:b w:val="false"/>
          <w:i w:val="false"/>
          <w:color w:val="000000"/>
          <w:sz w:val="28"/>
        </w:rPr>
        <w:t>‌</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r>
        <w:rPr>
          <w:rFonts w:ascii="Times New Roman" w:hAnsi="Times New Roman"/>
          <w:b w:val="false"/>
          <w:i w:val="false"/>
          <w:color w:val="000000"/>
          <w:sz w:val="28"/>
        </w:rPr>
        <w:t>‌</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r>
        <w:rPr>
          <w:rFonts w:ascii="Times New Roman" w:hAnsi="Times New Roman"/>
          <w:b w:val="false"/>
          <w:i w:val="false"/>
          <w:color w:val="000000"/>
          <w:sz w:val="28"/>
        </w:rPr>
        <w:t>‌</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Pr>
          <w:rFonts w:ascii="Times New Roman" w:hAnsi="Times New Roman"/>
          <w:b w:val="false"/>
          <w:i w:val="false"/>
          <w:color w:val="000000"/>
          <w:sz w:val="28"/>
        </w:rPr>
        <w:t>‌</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w:t>
      </w:r>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r>
        <w:rPr>
          <w:rFonts w:ascii="Times New Roman" w:hAnsi="Times New Roman"/>
          <w:b w:val="false"/>
          <w:i w:val="false"/>
          <w:color w:val="000000"/>
          <w:sz w:val="28"/>
        </w:rPr>
        <w:t>‌</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Pr>
          <w:rFonts w:ascii="Times New Roman" w:hAnsi="Times New Roman"/>
          <w:b w:val="false"/>
          <w:i w:val="false"/>
          <w:color w:val="000000"/>
          <w:sz w:val="28"/>
        </w:rPr>
        <w:t>‌</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cb0fcba1-b7c3-44d2-9bb6-c0a6c9168eca" w:id="54"/>
      <w:r>
        <w:rPr>
          <w:rFonts w:ascii="Times New Roman" w:hAnsi="Times New Roman"/>
          <w:b w:val="false"/>
          <w:i w:val="false"/>
          <w:color w:val="000000"/>
          <w:sz w:val="28"/>
        </w:rPr>
        <w:t>М. М. Зощенко и др.</w:t>
      </w:r>
      <w:bookmarkEnd w:id="5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r>
        <w:rPr>
          <w:rFonts w:ascii="Times New Roman" w:hAnsi="Times New Roman"/>
          <w:b w:val="false"/>
          <w:i w:val="false"/>
          <w:color w:val="000000"/>
          <w:sz w:val="28"/>
        </w:rPr>
        <w:t>‌</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r>
        <w:rPr>
          <w:rFonts w:ascii="Times New Roman" w:hAnsi="Times New Roman"/>
          <w:b w:val="false"/>
          <w:i w:val="false"/>
          <w:color w:val="000000"/>
          <w:sz w:val="28"/>
        </w:rPr>
        <w:t>‌</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Pr>
          <w:rFonts w:ascii="Times New Roman" w:hAnsi="Times New Roman"/>
          <w:b w:val="false"/>
          <w:i w:val="false"/>
          <w:color w:val="000000"/>
          <w:sz w:val="28"/>
        </w:rPr>
        <w:t>‌</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w:t>
      </w:r>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Pr>
          <w:rFonts w:ascii="Times New Roman" w:hAnsi="Times New Roman"/>
          <w:b w:val="false"/>
          <w:i w:val="false"/>
          <w:color w:val="000000"/>
          <w:sz w:val="28"/>
        </w:rPr>
        <w:t>‌</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r>
        <w:rPr>
          <w:rFonts w:ascii="Times New Roman" w:hAnsi="Times New Roman"/>
          <w:b w:val="false"/>
          <w:i w:val="false"/>
          <w:color w:val="000000"/>
          <w:sz w:val="28"/>
        </w:rPr>
        <w:t>‌</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сказки народов России </w:t>
      </w:r>
      <w:r>
        <w:rPr>
          <w:rFonts w:ascii="Times New Roman" w:hAnsi="Times New Roman"/>
          <w:b w:val="false"/>
          <w:i w:val="false"/>
          <w:color w:val="000000"/>
          <w:sz w:val="28"/>
        </w:rPr>
        <w:t>‌</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w:t>
      </w:r>
      <w:r>
        <w:rPr>
          <w:rFonts w:ascii="Times New Roman" w:hAnsi="Times New Roman"/>
          <w:b w:val="false"/>
          <w:i w:val="false"/>
          <w:color w:val="000000"/>
          <w:sz w:val="28"/>
        </w:rPr>
        <w:t xml:space="preserve">, былины из цикла об Илье Муромце, Алёше Поповиче, Добрыне Никитиче </w:t>
      </w:r>
      <w:r>
        <w:rPr>
          <w:rFonts w:ascii="Times New Roman" w:hAnsi="Times New Roman"/>
          <w:b w:val="false"/>
          <w:i w:val="false"/>
          <w:color w:val="000000"/>
          <w:sz w:val="28"/>
        </w:rPr>
        <w:t>‌</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r>
        <w:rPr>
          <w:rFonts w:ascii="Times New Roman" w:hAnsi="Times New Roman"/>
          <w:b w:val="false"/>
          <w:i w:val="false"/>
          <w:color w:val="000000"/>
          <w:sz w:val="28"/>
        </w:rPr>
        <w:t>‌</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Pr>
          <w:rFonts w:ascii="Times New Roman" w:hAnsi="Times New Roman"/>
          <w:b w:val="false"/>
          <w:i w:val="false"/>
          <w:color w:val="000000"/>
          <w:sz w:val="28"/>
        </w:rPr>
        <w:t>‌</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w:t>
      </w:r>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r>
        <w:rPr>
          <w:rFonts w:ascii="Times New Roman" w:hAnsi="Times New Roman"/>
          <w:b w:val="false"/>
          <w:i w:val="false"/>
          <w:color w:val="000000"/>
          <w:sz w:val="28"/>
        </w:rPr>
        <w:t>‌</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r>
        <w:rPr>
          <w:rFonts w:ascii="Times New Roman" w:hAnsi="Times New Roman"/>
          <w:b w:val="false"/>
          <w:i w:val="false"/>
          <w:color w:val="000000"/>
          <w:sz w:val="28"/>
        </w:rPr>
        <w:t>‌</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w:t>
      </w:r>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r>
        <w:rPr>
          <w:rFonts w:ascii="Times New Roman" w:hAnsi="Times New Roman"/>
          <w:b w:val="false"/>
          <w:i w:val="false"/>
          <w:color w:val="000000"/>
          <w:sz w:val="28"/>
        </w:rPr>
        <w:t>‌</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r>
        <w:rPr>
          <w:rFonts w:ascii="Times New Roman" w:hAnsi="Times New Roman"/>
          <w:b w:val="false"/>
          <w:i w:val="false"/>
          <w:color w:val="000000"/>
          <w:sz w:val="28"/>
        </w:rPr>
        <w:t>‌</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r>
        <w:rPr>
          <w:rFonts w:ascii="Times New Roman" w:hAnsi="Times New Roman"/>
          <w:b w:val="false"/>
          <w:i w:val="false"/>
          <w:color w:val="000000"/>
          <w:sz w:val="28"/>
        </w:rPr>
        <w:t>‌</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w:t>
      </w:r>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r>
        <w:rPr>
          <w:rFonts w:ascii="Times New Roman" w:hAnsi="Times New Roman"/>
          <w:b w:val="false"/>
          <w:i w:val="false"/>
          <w:color w:val="000000"/>
          <w:sz w:val="28"/>
        </w:rPr>
        <w:t>‌</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Pr>
          <w:rFonts w:ascii="Times New Roman" w:hAnsi="Times New Roman"/>
          <w:b w:val="false"/>
          <w:i w:val="false"/>
          <w:color w:val="000000"/>
          <w:sz w:val="28"/>
        </w:rPr>
        <w:t>‌</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 В. А. Жуковский, И.С. Никитин, Е. А. Баратынский, Ф. И. Тютчев, А. А. Фет, </w:t>
      </w:r>
      <w:r>
        <w:rPr>
          <w:rFonts w:ascii="Times New Roman" w:hAnsi="Times New Roman"/>
          <w:b w:val="false"/>
          <w:i w:val="false"/>
          <w:color w:val="000000"/>
          <w:sz w:val="28"/>
        </w:rPr>
        <w:t>‌</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81524b2d-8972-479d-bbde-dc24af398f71" w:id="74"/>
      <w:r>
        <w:rPr>
          <w:rFonts w:ascii="Times New Roman" w:hAnsi="Times New Roman"/>
          <w:b w:val="false"/>
          <w:i w:val="false"/>
          <w:color w:val="333333"/>
          <w:sz w:val="28"/>
        </w:rPr>
        <w:t>и другие (по выбору).</w:t>
      </w:r>
      <w:bookmarkEnd w:id="74"/>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w:t>
      </w:r>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r>
        <w:rPr>
          <w:rFonts w:ascii="Times New Roman" w:hAnsi="Times New Roman"/>
          <w:b w:val="false"/>
          <w:i w:val="false"/>
          <w:color w:val="000000"/>
          <w:sz w:val="28"/>
        </w:rPr>
        <w:t>‌</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r>
        <w:rPr>
          <w:rFonts w:ascii="Times New Roman" w:hAnsi="Times New Roman"/>
          <w:b w:val="false"/>
          <w:i w:val="false"/>
          <w:color w:val="000000"/>
          <w:sz w:val="28"/>
        </w:rPr>
        <w:t>‌</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w:t>
      </w:r>
      <w:r>
        <w:rPr>
          <w:rFonts w:ascii="Times New Roman" w:hAnsi="Times New Roman"/>
          <w:b w:val="false"/>
          <w:i w:val="false"/>
          <w:color w:val="000000"/>
          <w:sz w:val="28"/>
        </w:rPr>
        <w:t xml:space="preserve">: на примере произведений В. П. Астафьева, М. М. Пришвина, С.А. Есенина, </w:t>
      </w:r>
      <w:r>
        <w:rPr>
          <w:rFonts w:ascii="Times New Roman" w:hAnsi="Times New Roman"/>
          <w:b w:val="false"/>
          <w:i w:val="false"/>
          <w:color w:val="000000"/>
          <w:sz w:val="28"/>
        </w:rPr>
        <w:t>‌</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32f573be-918d-43d1-9ae6-41e22d8f0125" w:id="79"/>
      <w:r>
        <w:rPr>
          <w:rFonts w:ascii="Times New Roman" w:hAnsi="Times New Roman"/>
          <w:b w:val="false"/>
          <w:i w:val="false"/>
          <w:color w:val="333333"/>
          <w:sz w:val="28"/>
        </w:rPr>
        <w:t>и другие (по выбору).</w:t>
      </w:r>
      <w:bookmarkEnd w:id="79"/>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r>
        <w:rPr>
          <w:rFonts w:ascii="Times New Roman" w:hAnsi="Times New Roman"/>
          <w:b w:val="false"/>
          <w:i w:val="false"/>
          <w:color w:val="000000"/>
          <w:sz w:val="28"/>
        </w:rPr>
        <w:t>‌</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w:t>
      </w:r>
      <w:r>
        <w:rPr>
          <w:rFonts w:ascii="Times New Roman" w:hAnsi="Times New Roman"/>
          <w:b w:val="false"/>
          <w:i w:val="false"/>
          <w:color w:val="000000"/>
          <w:sz w:val="28"/>
        </w:rPr>
        <w:t xml:space="preserve">: А. П. Чехова, Н. Г. Гарина-Михайловского, М.М. Зощенко, К.Г.Паустовский, </w:t>
      </w:r>
      <w:r>
        <w:rPr>
          <w:rFonts w:ascii="Times New Roman" w:hAnsi="Times New Roman"/>
          <w:b w:val="false"/>
          <w:i w:val="false"/>
          <w:color w:val="000000"/>
          <w:sz w:val="28"/>
        </w:rPr>
        <w:t>‌</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r>
        <w:rPr>
          <w:rFonts w:ascii="Times New Roman" w:hAnsi="Times New Roman"/>
          <w:b w:val="false"/>
          <w:i w:val="false"/>
          <w:color w:val="000000"/>
          <w:sz w:val="28"/>
        </w:rPr>
        <w:t>‌</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w:t>
      </w:r>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r>
        <w:rPr>
          <w:rFonts w:ascii="Times New Roman" w:hAnsi="Times New Roman"/>
          <w:b w:val="false"/>
          <w:i w:val="false"/>
          <w:color w:val="000000"/>
          <w:sz w:val="28"/>
        </w:rPr>
        <w:t>‌</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w:t>
      </w:r>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r>
        <w:rPr>
          <w:rFonts w:ascii="Times New Roman" w:hAnsi="Times New Roman"/>
          <w:b w:val="false"/>
          <w:i w:val="false"/>
          <w:color w:val="000000"/>
          <w:sz w:val="28"/>
        </w:rPr>
        <w:t>‌</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 xml:space="preserve">, Н.Н. Носов «Витя Малеев в школе и дома» (отдельные главы) </w:t>
      </w:r>
      <w:r>
        <w:rPr>
          <w:rFonts w:ascii="Times New Roman" w:hAnsi="Times New Roman"/>
          <w:b w:val="false"/>
          <w:i w:val="false"/>
          <w:color w:val="000000"/>
          <w:sz w:val="28"/>
        </w:rPr>
        <w:t>‌</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w:t>
      </w:r>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r>
        <w:rPr>
          <w:rFonts w:ascii="Times New Roman" w:hAnsi="Times New Roman"/>
          <w:b w:val="false"/>
          <w:i w:val="false"/>
          <w:color w:val="000000"/>
          <w:sz w:val="28"/>
        </w:rPr>
        <w:t>‌</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14779048" w:id="91"/>
    <w:p>
      <w:pPr>
        <w:sectPr>
          <w:pgSz w:w="11906" w:h="16383" w:orient="portrait"/>
        </w:sectPr>
      </w:pPr>
    </w:p>
    <w:bookmarkEnd w:id="91"/>
    <w:bookmarkEnd w:id="9"/>
    <w:bookmarkStart w:name="block-14779052"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w:t>
      </w:r>
    </w:p>
    <w:bookmarkStart w:name="block-14779052" w:id="93"/>
    <w:p>
      <w:pPr>
        <w:sectPr>
          <w:pgSz w:w="11906" w:h="16383" w:orient="portrait"/>
        </w:sectPr>
      </w:pPr>
    </w:p>
    <w:bookmarkEnd w:id="93"/>
    <w:bookmarkEnd w:id="92"/>
    <w:bookmarkStart w:name="block-14779051"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4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63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14779051" w:id="95"/>
    <w:p>
      <w:pPr>
        <w:sectPr>
          <w:pgSz w:w="16383" w:h="11906" w:orient="landscape"/>
        </w:sectPr>
      </w:pPr>
    </w:p>
    <w:bookmarkEnd w:id="95"/>
    <w:bookmarkEnd w:id="94"/>
    <w:bookmarkStart w:name="block-14779055" w:id="9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26"/>
        <w:gridCol w:w="3147"/>
        <w:gridCol w:w="1093"/>
        <w:gridCol w:w="2075"/>
        <w:gridCol w:w="2225"/>
        <w:gridCol w:w="1712"/>
        <w:gridCol w:w="2716"/>
      </w:tblGrid>
      <w:tr>
        <w:trPr>
          <w:trHeight w:val="300" w:hRule="atLeast"/>
          <w:trHeight w:val="144" w:hRule="atLeast"/>
        </w:trPr>
        <w:tc>
          <w:tcPr>
            <w:tcW w:w="4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Слушание литературного произведения о Родине. По выбору, например, отрывок из произведения М. Пришвина "Моя родина"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 Гласные и согласные звуки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 Гласные и согласные звуки. Участие в диалоге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образуется слог. Слушание литературного произведения о Родине. Произведение по выбору, например, Е.В. Серова "Мой дом"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01" w:type="dxa"/>
            <w:tcBorders/>
            <w:tcMar>
              <w:top w:w="50" w:type="dxa"/>
              <w:left w:w="100" w:type="dxa"/>
            </w:tcMar>
            <w:vAlign w:val="center"/>
          </w:tcPr>
          <w:p>
            <w:pPr>
              <w:spacing w:before="0" w:after="0"/>
              <w:ind w:left="135"/>
              <w:jc w:val="left"/>
            </w:pPr>
          </w:p>
        </w:tc>
      </w:tr>
      <w:tr>
        <w:trPr>
          <w:trHeight w:val="32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 Отражение качественных характеристик звуков в моделях слов. Знакомство со строчной и заглавной буквами А, 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 Функция буквы О, о в слоге-слиянии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 Буквы И, и, их функция в слоге-слиянии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Проведение звукового анализа слов с буквами У, у. Звук [у]. Буквы У, у, их функция в слоге-слиянии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Проведение звукового анализа слов с буквами Н, н. Звуки [н], [н’]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Проведение звукового анализа слов с буквами С, с. Звуки [с], [с’]</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01" w:type="dxa"/>
            <w:tcBorders/>
            <w:tcMar>
              <w:top w:w="50" w:type="dxa"/>
              <w:left w:w="100" w:type="dxa"/>
            </w:tcMar>
            <w:vAlign w:val="center"/>
          </w:tcPr>
          <w:p>
            <w:pPr>
              <w:spacing w:before="0" w:after="0"/>
              <w:ind w:left="135"/>
              <w:jc w:val="left"/>
            </w:pPr>
          </w:p>
        </w:tc>
      </w:tr>
      <w:tr>
        <w:trPr>
          <w:trHeight w:val="211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Проведение звукового анализа слов с буквами К, к. Звуки [к], [к’]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Проведение звукового анализа слов с буквами Л, л. Согласные звуки [л], [л’]</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Проведение звукового анализа слов с буквами Р, р. Согласные звуки [р], [р’]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Проведение звукового анализа слов с буквами В, в. Согласные звуки [в], [в’]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Проведение звукового анализа слов с буквами Е, е. Звуки [й’э], [’э]</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01" w:type="dxa"/>
            <w:tcBorders/>
            <w:tcMar>
              <w:top w:w="50" w:type="dxa"/>
              <w:left w:w="100" w:type="dxa"/>
            </w:tcMar>
            <w:vAlign w:val="center"/>
          </w:tcPr>
          <w:p>
            <w:pPr>
              <w:spacing w:before="0" w:after="0"/>
              <w:ind w:left="135"/>
              <w:jc w:val="left"/>
            </w:pPr>
          </w:p>
        </w:tc>
      </w:tr>
      <w:tr>
        <w:trPr>
          <w:trHeight w:val="238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Проведение звукового анализа слов с буквами П, п. Согласные звуки [п], [п’]</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 Закрепление сведений о букве М. Обобщение изученного о буквах и звуках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01" w:type="dxa"/>
            <w:tcBorders/>
            <w:tcMar>
              <w:top w:w="50" w:type="dxa"/>
              <w:left w:w="100" w:type="dxa"/>
            </w:tcMar>
            <w:vAlign w:val="center"/>
          </w:tcPr>
          <w:p>
            <w:pPr>
              <w:spacing w:before="0" w:after="0"/>
              <w:ind w:left="135"/>
              <w:jc w:val="left"/>
            </w:pPr>
          </w:p>
        </w:tc>
      </w:tr>
      <w:tr>
        <w:trPr>
          <w:trHeight w:val="324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01" w:type="dxa"/>
            <w:tcBorders/>
            <w:tcMar>
              <w:top w:w="50" w:type="dxa"/>
              <w:left w:w="100" w:type="dxa"/>
            </w:tcMar>
            <w:vAlign w:val="center"/>
          </w:tcPr>
          <w:p>
            <w:pPr>
              <w:spacing w:before="0" w:after="0"/>
              <w:ind w:left="135"/>
              <w:jc w:val="left"/>
            </w:pPr>
          </w:p>
        </w:tc>
      </w:tr>
      <w:tr>
        <w:trPr>
          <w:trHeight w:val="312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"История с азбукой"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Правописание сочетаний ЧА — ЧУ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01" w:type="dxa"/>
            <w:tcBorders/>
            <w:tcMar>
              <w:top w:w="50" w:type="dxa"/>
              <w:left w:w="100" w:type="dxa"/>
            </w:tcMar>
            <w:vAlign w:val="center"/>
          </w:tcPr>
          <w:p>
            <w:pPr>
              <w:spacing w:before="0" w:after="0"/>
              <w:ind w:left="135"/>
              <w:jc w:val="left"/>
            </w:pPr>
          </w:p>
        </w:tc>
      </w:tr>
      <w:tr>
        <w:trPr>
          <w:trHeight w:val="151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Произведение по выбору, например, М.М. Пришвин "Лисичкин хлеб"</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Проведение звукового анализа слов с буквами Ё, ё. Звуки [й’о], [’о]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01" w:type="dxa"/>
            <w:tcBorders/>
            <w:tcMar>
              <w:top w:w="50" w:type="dxa"/>
              <w:left w:w="100" w:type="dxa"/>
            </w:tcMar>
            <w:vAlign w:val="center"/>
          </w:tcPr>
          <w:p>
            <w:pPr>
              <w:spacing w:before="0" w:after="0"/>
              <w:ind w:left="135"/>
              <w:jc w:val="left"/>
            </w:pPr>
          </w:p>
        </w:tc>
      </w:tr>
      <w:tr>
        <w:trPr>
          <w:trHeight w:val="11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Л.Н. Толстой "Ехали два мужика..."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 Г. Сутеев "Ёлка"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 Маршак "Тихая сказка"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01" w:type="dxa"/>
            <w:tcBorders/>
            <w:tcMar>
              <w:top w:w="50" w:type="dxa"/>
              <w:left w:w="100" w:type="dxa"/>
            </w:tcMar>
            <w:vAlign w:val="center"/>
          </w:tcPr>
          <w:p>
            <w:pPr>
              <w:spacing w:before="0" w:after="0"/>
              <w:ind w:left="135"/>
              <w:jc w:val="left"/>
            </w:pPr>
          </w:p>
        </w:tc>
      </w:tr>
      <w:tr>
        <w:trPr>
          <w:trHeight w:val="22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Проведение звукового анализа слов с буквами Щ, щ. Звук [щ’]. Сочетания ЧА — ЩА, ЧУ — ЩУ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Щ, щ и звуке [щ’]. Слушание литературного произведения о детях. Произведение по выбору, например, Е.А. Пермяк "Пичугин мост"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Произведение по выбору, например, В.В. Бианки "Лесной Колобок - Колючий бок"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В. Д. Берестов. «Читалочка». Е. И. Чарушин. «Как мальчик Женя научился говорить букву «р»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«Наше Отечество» К. Д. Ушинского. Повторение изученного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и анализ статьи В. Н. Крупина «Первоучители словенские». «Первый букварь» В. Н. Крупина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01" w:type="dxa"/>
            <w:tcBorders/>
            <w:tcMar>
              <w:top w:w="50" w:type="dxa"/>
              <w:left w:w="100" w:type="dxa"/>
            </w:tcMar>
            <w:vAlign w:val="center"/>
          </w:tcPr>
          <w:p>
            <w:pPr>
              <w:spacing w:before="0" w:after="0"/>
              <w:ind w:left="135"/>
              <w:jc w:val="left"/>
            </w:pPr>
          </w:p>
        </w:tc>
      </w:tr>
      <w:tr>
        <w:trPr>
          <w:trHeight w:val="312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01" w:type="dxa"/>
            <w:tcBorders/>
            <w:tcMar>
              <w:top w:w="50" w:type="dxa"/>
              <w:left w:w="100" w:type="dxa"/>
            </w:tcMar>
            <w:vAlign w:val="center"/>
          </w:tcPr>
          <w:p>
            <w:pPr>
              <w:spacing w:before="0" w:after="0"/>
              <w:ind w:left="135"/>
              <w:jc w:val="left"/>
            </w:pPr>
          </w:p>
        </w:tc>
      </w:tr>
      <w:tr>
        <w:trPr>
          <w:trHeight w:val="297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01" w:type="dxa"/>
            <w:tcBorders/>
            <w:tcMar>
              <w:top w:w="50" w:type="dxa"/>
              <w:left w:w="100" w:type="dxa"/>
            </w:tcMar>
            <w:vAlign w:val="center"/>
          </w:tcPr>
          <w:p>
            <w:pPr>
              <w:spacing w:before="0" w:after="0"/>
              <w:ind w:left="135"/>
              <w:jc w:val="left"/>
            </w:pPr>
          </w:p>
        </w:tc>
      </w:tr>
      <w:tr>
        <w:trPr>
          <w:trHeight w:val="297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01" w:type="dxa"/>
            <w:tcBorders/>
            <w:tcMar>
              <w:top w:w="50" w:type="dxa"/>
              <w:left w:w="100" w:type="dxa"/>
            </w:tcMar>
            <w:vAlign w:val="center"/>
          </w:tcPr>
          <w:p>
            <w:pPr>
              <w:spacing w:before="0" w:after="0"/>
              <w:ind w:left="135"/>
              <w:jc w:val="left"/>
            </w:pPr>
          </w:p>
        </w:tc>
      </w:tr>
      <w:tr>
        <w:trPr>
          <w:trHeight w:val="297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В. В. Бианки. «Первая охота»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текстов М.М. Пришвина "Предмайское утро", "Глоток молока"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текстов С.В. Михалкова "Котята"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01" w:type="dxa"/>
            <w:tcBorders/>
            <w:tcMar>
              <w:top w:w="50" w:type="dxa"/>
              <w:left w:w="100" w:type="dxa"/>
            </w:tcMar>
            <w:vAlign w:val="center"/>
          </w:tcPr>
          <w:p>
            <w:pPr>
              <w:spacing w:before="0" w:after="0"/>
              <w:ind w:left="135"/>
              <w:jc w:val="left"/>
            </w:pPr>
          </w:p>
        </w:tc>
      </w:tr>
      <w:tr>
        <w:trPr>
          <w:trHeight w:val="297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текста Б.В. Заходера "Два и три"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В.Д. Берестова "Пёсья песня", "Прощание с другом"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Орфоэпическое чтение (при переходе к чтению целыми словами) на примере произведений про Азбуку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Орфоэпическое чтение (при переходе к чтению целыми словами) на примере сказки И.П. Токмаковой "Аля, Кляксич и буква «А»"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01" w:type="dxa"/>
            <w:tcBorders/>
            <w:tcMar>
              <w:top w:w="50" w:type="dxa"/>
              <w:left w:w="100" w:type="dxa"/>
            </w:tcMar>
            <w:vAlign w:val="center"/>
          </w:tcPr>
          <w:p>
            <w:pPr>
              <w:spacing w:before="0" w:after="0"/>
              <w:ind w:left="135"/>
              <w:jc w:val="left"/>
            </w:pPr>
          </w:p>
        </w:tc>
      </w:tr>
      <w:tr>
        <w:trPr>
          <w:trHeight w:val="351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01" w:type="dxa"/>
            <w:tcBorders/>
            <w:tcMar>
              <w:top w:w="50" w:type="dxa"/>
              <w:left w:w="100" w:type="dxa"/>
            </w:tcMar>
            <w:vAlign w:val="center"/>
          </w:tcPr>
          <w:p>
            <w:pPr>
              <w:spacing w:before="0" w:after="0"/>
              <w:ind w:left="135"/>
              <w:jc w:val="left"/>
            </w:pPr>
          </w:p>
        </w:tc>
      </w:tr>
      <w:tr>
        <w:trPr>
          <w:trHeight w:val="118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буквах. Русский алфавит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Определение темы произведения: о животных. На примере произведений Е.И. Чарушина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о животных Н.И. Сладкова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01" w:type="dxa"/>
            <w:tcBorders/>
            <w:tcMar>
              <w:top w:w="50" w:type="dxa"/>
              <w:left w:w="100" w:type="dxa"/>
            </w:tcMar>
            <w:vAlign w:val="center"/>
          </w:tcPr>
          <w:p>
            <w:pPr>
              <w:spacing w:before="0" w:after="0"/>
              <w:ind w:left="135"/>
              <w:jc w:val="left"/>
            </w:pPr>
          </w:p>
        </w:tc>
      </w:tr>
      <w:tr>
        <w:trPr>
          <w:trHeight w:val="22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01" w:type="dxa"/>
            <w:tcBorders/>
            <w:tcMar>
              <w:top w:w="50" w:type="dxa"/>
              <w:left w:w="100" w:type="dxa"/>
            </w:tcMar>
            <w:vAlign w:val="center"/>
          </w:tcPr>
          <w:p>
            <w:pPr>
              <w:spacing w:before="0" w:after="0"/>
              <w:ind w:left="135"/>
              <w:jc w:val="left"/>
            </w:pPr>
          </w:p>
        </w:tc>
      </w:tr>
      <w:tr>
        <w:trPr>
          <w:trHeight w:val="351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01" w:type="dxa"/>
            <w:tcBorders/>
            <w:tcMar>
              <w:top w:w="50" w:type="dxa"/>
              <w:left w:w="100" w:type="dxa"/>
            </w:tcMar>
            <w:vAlign w:val="center"/>
          </w:tcPr>
          <w:p>
            <w:pPr>
              <w:spacing w:before="0" w:after="0"/>
              <w:ind w:left="135"/>
              <w:jc w:val="left"/>
            </w:pPr>
          </w:p>
        </w:tc>
      </w:tr>
      <w:tr>
        <w:trPr>
          <w:trHeight w:val="28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01" w:type="dxa"/>
            <w:tcBorders/>
            <w:tcMar>
              <w:top w:w="50" w:type="dxa"/>
              <w:left w:w="100" w:type="dxa"/>
            </w:tcMar>
            <w:vAlign w:val="center"/>
          </w:tcPr>
          <w:p>
            <w:pPr>
              <w:spacing w:before="0" w:after="0"/>
              <w:ind w:left="135"/>
              <w:jc w:val="left"/>
            </w:pPr>
          </w:p>
        </w:tc>
      </w:tr>
      <w:tr>
        <w:trPr>
          <w:trHeight w:val="22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01" w:type="dxa"/>
            <w:tcBorders/>
            <w:tcMar>
              <w:top w:w="50" w:type="dxa"/>
              <w:left w:w="100" w:type="dxa"/>
            </w:tcMar>
            <w:vAlign w:val="center"/>
          </w:tcPr>
          <w:p>
            <w:pPr>
              <w:spacing w:before="0" w:after="0"/>
              <w:ind w:left="135"/>
              <w:jc w:val="left"/>
            </w:pPr>
          </w:p>
        </w:tc>
      </w:tr>
      <w:tr>
        <w:trPr>
          <w:trHeight w:val="271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01" w:type="dxa"/>
            <w:tcBorders/>
            <w:tcMar>
              <w:top w:w="50" w:type="dxa"/>
              <w:left w:w="100" w:type="dxa"/>
            </w:tcMar>
            <w:vAlign w:val="center"/>
          </w:tcPr>
          <w:p>
            <w:pPr>
              <w:spacing w:before="0" w:after="0"/>
              <w:ind w:left="135"/>
              <w:jc w:val="left"/>
            </w:pPr>
          </w:p>
        </w:tc>
      </w:tr>
      <w:tr>
        <w:trPr>
          <w:trHeight w:val="25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01" w:type="dxa"/>
            <w:tcBorders/>
            <w:tcMar>
              <w:top w:w="50" w:type="dxa"/>
              <w:left w:w="100" w:type="dxa"/>
            </w:tcMar>
            <w:vAlign w:val="center"/>
          </w:tcPr>
          <w:p>
            <w:pPr>
              <w:spacing w:before="0" w:after="0"/>
              <w:ind w:left="135"/>
              <w:jc w:val="left"/>
            </w:pPr>
          </w:p>
        </w:tc>
      </w:tr>
      <w:tr>
        <w:trPr>
          <w:trHeight w:val="297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01" w:type="dxa"/>
            <w:tcBorders/>
            <w:tcMar>
              <w:top w:w="50" w:type="dxa"/>
              <w:left w:w="100" w:type="dxa"/>
            </w:tcMar>
            <w:vAlign w:val="center"/>
          </w:tcPr>
          <w:p>
            <w:pPr>
              <w:spacing w:before="0" w:after="0"/>
              <w:ind w:left="135"/>
              <w:jc w:val="left"/>
            </w:pPr>
          </w:p>
        </w:tc>
      </w:tr>
      <w:tr>
        <w:trPr>
          <w:trHeight w:val="271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01" w:type="dxa"/>
            <w:tcBorders/>
            <w:tcMar>
              <w:top w:w="50" w:type="dxa"/>
              <w:left w:w="100" w:type="dxa"/>
            </w:tcMar>
            <w:vAlign w:val="center"/>
          </w:tcPr>
          <w:p>
            <w:pPr>
              <w:spacing w:before="0" w:after="0"/>
              <w:ind w:left="135"/>
              <w:jc w:val="left"/>
            </w:pPr>
          </w:p>
        </w:tc>
      </w:tr>
      <w:tr>
        <w:trPr>
          <w:trHeight w:val="351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01" w:type="dxa"/>
            <w:tcBorders/>
            <w:tcMar>
              <w:top w:w="50" w:type="dxa"/>
              <w:left w:w="100" w:type="dxa"/>
            </w:tcMar>
            <w:vAlign w:val="center"/>
          </w:tcPr>
          <w:p>
            <w:pPr>
              <w:spacing w:before="0" w:after="0"/>
              <w:ind w:left="135"/>
              <w:jc w:val="left"/>
            </w:pPr>
          </w:p>
        </w:tc>
      </w:tr>
      <w:tr>
        <w:trPr>
          <w:trHeight w:val="29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1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42"/>
        <w:gridCol w:w="2960"/>
        <w:gridCol w:w="1126"/>
        <w:gridCol w:w="2113"/>
        <w:gridCol w:w="2260"/>
        <w:gridCol w:w="1739"/>
        <w:gridCol w:w="2754"/>
      </w:tblGrid>
      <w:tr>
        <w:trPr>
          <w:trHeight w:val="300" w:hRule="atLeast"/>
          <w:trHeight w:val="144" w:hRule="atLeast"/>
        </w:trPr>
        <w:tc>
          <w:tcPr>
            <w:tcW w:w="44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670"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27" w:type="dxa"/>
            <w:tcBorders/>
            <w:tcMar>
              <w:top w:w="50" w:type="dxa"/>
              <w:left w:w="100" w:type="dxa"/>
            </w:tcMar>
            <w:vAlign w:val="center"/>
          </w:tcPr>
          <w:p>
            <w:pPr>
              <w:spacing w:before="0" w:after="0"/>
              <w:ind w:left="135"/>
              <w:jc w:val="left"/>
            </w:pPr>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7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27" w:type="dxa"/>
            <w:tcBorders/>
            <w:tcMar>
              <w:top w:w="50" w:type="dxa"/>
              <w:left w:w="100" w:type="dxa"/>
            </w:tcMar>
            <w:vAlign w:val="center"/>
          </w:tcPr>
          <w:p>
            <w:pPr>
              <w:spacing w:before="0" w:after="0"/>
              <w:ind w:left="135"/>
              <w:jc w:val="left"/>
            </w:pPr>
          </w:p>
        </w:tc>
      </w:tr>
      <w:tr>
        <w:trPr>
          <w:trHeight w:val="238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8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45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25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25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8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27" w:type="dxa"/>
            <w:tcBorders/>
            <w:tcMar>
              <w:top w:w="50" w:type="dxa"/>
              <w:left w:w="100" w:type="dxa"/>
            </w:tcMar>
            <w:vAlign w:val="center"/>
          </w:tcPr>
          <w:p>
            <w:pPr>
              <w:spacing w:before="0" w:after="0"/>
              <w:ind w:left="135"/>
              <w:jc w:val="left"/>
            </w:pPr>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27" w:type="dxa"/>
            <w:tcBorders/>
            <w:tcMar>
              <w:top w:w="50" w:type="dxa"/>
              <w:left w:w="100" w:type="dxa"/>
            </w:tcMar>
            <w:vAlign w:val="center"/>
          </w:tcPr>
          <w:p>
            <w:pPr>
              <w:spacing w:before="0" w:after="0"/>
              <w:ind w:left="135"/>
              <w:jc w:val="left"/>
            </w:pPr>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27" w:type="dxa"/>
            <w:tcBorders/>
            <w:tcMar>
              <w:top w:w="50" w:type="dxa"/>
              <w:left w:w="100" w:type="dxa"/>
            </w:tcMar>
            <w:vAlign w:val="center"/>
          </w:tcPr>
          <w:p>
            <w:pPr>
              <w:spacing w:before="0" w:after="0"/>
              <w:ind w:left="135"/>
              <w:jc w:val="left"/>
            </w:pPr>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27" w:type="dxa"/>
            <w:tcBorders/>
            <w:tcMar>
              <w:top w:w="50" w:type="dxa"/>
              <w:left w:w="100" w:type="dxa"/>
            </w:tcMar>
            <w:vAlign w:val="center"/>
          </w:tcPr>
          <w:p>
            <w:pPr>
              <w:spacing w:before="0" w:after="0"/>
              <w:ind w:left="135"/>
              <w:jc w:val="left"/>
            </w:pPr>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27" w:type="dxa"/>
            <w:tcBorders/>
            <w:tcMar>
              <w:top w:w="50" w:type="dxa"/>
              <w:left w:w="100" w:type="dxa"/>
            </w:tcMar>
            <w:vAlign w:val="center"/>
          </w:tcPr>
          <w:p>
            <w:pPr>
              <w:spacing w:before="0" w:after="0"/>
              <w:ind w:left="135"/>
              <w:jc w:val="left"/>
            </w:pPr>
          </w:p>
        </w:tc>
      </w:tr>
      <w:tr>
        <w:trPr>
          <w:trHeight w:val="16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205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27" w:type="dxa"/>
            <w:tcBorders/>
            <w:tcMar>
              <w:top w:w="50" w:type="dxa"/>
              <w:left w:w="100" w:type="dxa"/>
            </w:tcMar>
            <w:vAlign w:val="center"/>
          </w:tcPr>
          <w:p>
            <w:pPr>
              <w:spacing w:before="0" w:after="0"/>
              <w:ind w:left="135"/>
              <w:jc w:val="left"/>
            </w:pPr>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240"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8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2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5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27" w:type="dxa"/>
            <w:tcBorders/>
            <w:tcMar>
              <w:top w:w="50" w:type="dxa"/>
              <w:left w:w="100" w:type="dxa"/>
            </w:tcMar>
            <w:vAlign w:val="center"/>
          </w:tcPr>
          <w:p>
            <w:pPr>
              <w:spacing w:before="0" w:after="0"/>
              <w:ind w:left="135"/>
              <w:jc w:val="left"/>
            </w:pPr>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7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27" w:type="dxa"/>
            <w:tcBorders/>
            <w:tcMar>
              <w:top w:w="50" w:type="dxa"/>
              <w:left w:w="100" w:type="dxa"/>
            </w:tcMar>
            <w:vAlign w:val="center"/>
          </w:tcPr>
          <w:p>
            <w:pPr>
              <w:spacing w:before="0" w:after="0"/>
              <w:ind w:left="135"/>
              <w:jc w:val="left"/>
            </w:pPr>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27" w:type="dxa"/>
            <w:tcBorders/>
            <w:tcMar>
              <w:top w:w="50" w:type="dxa"/>
              <w:left w:w="100" w:type="dxa"/>
            </w:tcMar>
            <w:vAlign w:val="center"/>
          </w:tcPr>
          <w:p>
            <w:pPr>
              <w:spacing w:before="0" w:after="0"/>
              <w:ind w:left="135"/>
              <w:jc w:val="left"/>
            </w:pPr>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27" w:type="dxa"/>
            <w:tcBorders/>
            <w:tcMar>
              <w:top w:w="50" w:type="dxa"/>
              <w:left w:w="100" w:type="dxa"/>
            </w:tcMar>
            <w:vAlign w:val="center"/>
          </w:tcPr>
          <w:p>
            <w:pPr>
              <w:spacing w:before="0" w:after="0"/>
              <w:ind w:left="135"/>
              <w:jc w:val="left"/>
            </w:pPr>
          </w:p>
        </w:tc>
      </w:tr>
      <w:tr>
        <w:trPr>
          <w:trHeight w:val="18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27" w:type="dxa"/>
            <w:tcBorders/>
            <w:tcMar>
              <w:top w:w="50" w:type="dxa"/>
              <w:left w:w="100" w:type="dxa"/>
            </w:tcMar>
            <w:vAlign w:val="center"/>
          </w:tcPr>
          <w:p>
            <w:pPr>
              <w:spacing w:before="0" w:after="0"/>
              <w:ind w:left="135"/>
              <w:jc w:val="left"/>
            </w:pPr>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2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306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8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8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1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6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4779055" w:id="97"/>
    <w:p>
      <w:pPr>
        <w:sectPr>
          <w:pgSz w:w="16383" w:h="11906" w:orient="landscape"/>
        </w:sectPr>
      </w:pPr>
    </w:p>
    <w:bookmarkEnd w:id="97"/>
    <w:bookmarkEnd w:id="96"/>
    <w:bookmarkStart w:name="block-14779053" w:id="98"/>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99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39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5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6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8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31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4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8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31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11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4779053" w:id="99"/>
    <w:p>
      <w:pPr>
        <w:sectPr>
          <w:pgSz w:w="16383" w:h="11906" w:orient="landscape"/>
        </w:sectPr>
      </w:pPr>
    </w:p>
    <w:bookmarkEnd w:id="99"/>
    <w:bookmarkEnd w:id="98"/>
    <w:bookmarkStart w:name="block-14779054" w:id="10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4779054" w:id="101"/>
    <w:p>
      <w:pPr>
        <w:sectPr>
          <w:pgSz w:w="11906" w:h="16383" w:orient="portrait"/>
        </w:sectPr>
      </w:pPr>
    </w:p>
    <w:bookmarkEnd w:id="101"/>
    <w:bookmarkEnd w:id="100"/>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