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497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образования,науки молодежной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Отдел по образованию Палласовского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"Венгеловская 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Мулдашева С.А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657962)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649733" w:id="3"/>
    <w:p>
      <w:pPr>
        <w:sectPr>
          <w:pgSz w:w="11906" w:h="16383" w:orient="portrait"/>
        </w:sectPr>
      </w:pPr>
    </w:p>
    <w:bookmarkEnd w:id="3"/>
    <w:bookmarkEnd w:id="0"/>
    <w:bookmarkStart w:name="block-464973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649732" w:id="5"/>
    <w:p>
      <w:pPr>
        <w:sectPr>
          <w:pgSz w:w="11906" w:h="16383" w:orient="portrait"/>
        </w:sectPr>
      </w:pPr>
    </w:p>
    <w:bookmarkEnd w:id="5"/>
    <w:bookmarkEnd w:id="4"/>
    <w:bookmarkStart w:name="block-464973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649735" w:id="7"/>
    <w:p>
      <w:pPr>
        <w:sectPr>
          <w:pgSz w:w="11906" w:h="16383" w:orient="portrait"/>
        </w:sectPr>
      </w:pPr>
    </w:p>
    <w:bookmarkEnd w:id="7"/>
    <w:bookmarkEnd w:id="6"/>
    <w:bookmarkStart w:name="block-464973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649736" w:id="9"/>
    <w:p>
      <w:pPr>
        <w:sectPr>
          <w:pgSz w:w="11906" w:h="16383" w:orient="portrait"/>
        </w:sectPr>
      </w:pPr>
    </w:p>
    <w:bookmarkEnd w:id="9"/>
    <w:bookmarkEnd w:id="8"/>
    <w:bookmarkStart w:name="block-4649734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49734" w:id="11"/>
    <w:p>
      <w:pPr>
        <w:sectPr>
          <w:pgSz w:w="16383" w:h="11906" w:orient="landscape"/>
        </w:sectPr>
      </w:pPr>
    </w:p>
    <w:bookmarkEnd w:id="11"/>
    <w:bookmarkEnd w:id="10"/>
    <w:bookmarkStart w:name="block-4649739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49739" w:id="13"/>
    <w:p>
      <w:pPr>
        <w:sectPr>
          <w:pgSz w:w="16383" w:h="11906" w:orient="landscape"/>
        </w:sectPr>
      </w:pPr>
    </w:p>
    <w:bookmarkEnd w:id="13"/>
    <w:bookmarkEnd w:id="12"/>
    <w:bookmarkStart w:name="block-464973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49737" w:id="15"/>
    <w:p>
      <w:pPr>
        <w:sectPr>
          <w:pgSz w:w="16383" w:h="11906" w:orient="landscape"/>
        </w:sectPr>
      </w:pPr>
    </w:p>
    <w:bookmarkEnd w:id="15"/>
    <w:bookmarkEnd w:id="14"/>
    <w:bookmarkStart w:name="block-464973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649738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