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559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образования,науки и молодежной политики Волгоградской области.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Отдел по образованию Палласовского муниципального района.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"Венгеловская 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Мулдашева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и.о.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658808)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п.Венгеловка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55945" w:id="5"/>
    <w:p>
      <w:pPr>
        <w:sectPr>
          <w:pgSz w:w="11906" w:h="16383" w:orient="portrait"/>
        </w:sectPr>
      </w:pPr>
    </w:p>
    <w:bookmarkEnd w:id="5"/>
    <w:bookmarkEnd w:id="0"/>
    <w:bookmarkStart w:name="block-46559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4655942" w:id="8"/>
    <w:p>
      <w:pPr>
        <w:sectPr>
          <w:pgSz w:w="11906" w:h="16383" w:orient="portrait"/>
        </w:sectPr>
      </w:pPr>
    </w:p>
    <w:bookmarkEnd w:id="8"/>
    <w:bookmarkEnd w:id="6"/>
    <w:bookmarkStart w:name="block-465594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655946" w:id="13"/>
    <w:p>
      <w:pPr>
        <w:sectPr>
          <w:pgSz w:w="11906" w:h="16383" w:orient="portrait"/>
        </w:sectPr>
      </w:pPr>
    </w:p>
    <w:bookmarkEnd w:id="13"/>
    <w:bookmarkEnd w:id="9"/>
    <w:bookmarkStart w:name="block-4655943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655943" w:id="19"/>
    <w:p>
      <w:pPr>
        <w:sectPr>
          <w:pgSz w:w="11906" w:h="16383" w:orient="portrait"/>
        </w:sectPr>
      </w:pPr>
    </w:p>
    <w:bookmarkEnd w:id="19"/>
    <w:bookmarkEnd w:id="14"/>
    <w:bookmarkStart w:name="block-465594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55944" w:id="21"/>
    <w:p>
      <w:pPr>
        <w:sectPr>
          <w:pgSz w:w="16383" w:h="11906" w:orient="landscape"/>
        </w:sectPr>
      </w:pPr>
    </w:p>
    <w:bookmarkEnd w:id="21"/>
    <w:bookmarkEnd w:id="20"/>
    <w:bookmarkStart w:name="block-465594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55947" w:id="23"/>
    <w:p>
      <w:pPr>
        <w:sectPr>
          <w:pgSz w:w="16383" w:h="11906" w:orient="landscape"/>
        </w:sectPr>
      </w:pPr>
    </w:p>
    <w:bookmarkEnd w:id="23"/>
    <w:bookmarkEnd w:id="22"/>
    <w:bookmarkStart w:name="block-465594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55948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