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921373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образования,науки и молодежной политики Волгоградской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Отдел по образованию Палласовского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"Венгеловская 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ответственная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Мулдашева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и.о.директора.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Серикбаева А.К.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2570454)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п.Венгеловка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2023-2024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9213738" w:id="5"/>
    <w:p>
      <w:pPr>
        <w:sectPr>
          <w:pgSz w:w="11906" w:h="16383" w:orient="portrait"/>
        </w:sectPr>
      </w:pPr>
    </w:p>
    <w:bookmarkEnd w:id="5"/>
    <w:bookmarkEnd w:id="0"/>
    <w:bookmarkStart w:name="block-1921373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9213739" w:id="7"/>
    <w:p>
      <w:pPr>
        <w:sectPr>
          <w:pgSz w:w="11906" w:h="16383" w:orient="portrait"/>
        </w:sectPr>
      </w:pPr>
    </w:p>
    <w:bookmarkEnd w:id="7"/>
    <w:bookmarkEnd w:id="6"/>
    <w:bookmarkStart w:name="block-1921374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9213740" w:id="9"/>
    <w:p>
      <w:pPr>
        <w:sectPr>
          <w:pgSz w:w="11906" w:h="16383" w:orient="portrait"/>
        </w:sectPr>
      </w:pPr>
    </w:p>
    <w:bookmarkEnd w:id="9"/>
    <w:bookmarkEnd w:id="8"/>
    <w:bookmarkStart w:name="block-19213741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9213741" w:id="13"/>
    <w:p>
      <w:pPr>
        <w:sectPr>
          <w:pgSz w:w="11906" w:h="16383" w:orient="portrait"/>
        </w:sectPr>
      </w:pPr>
    </w:p>
    <w:bookmarkEnd w:id="13"/>
    <w:bookmarkEnd w:id="10"/>
    <w:bookmarkStart w:name="block-1921374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213742" w:id="15"/>
    <w:p>
      <w:pPr>
        <w:sectPr>
          <w:pgSz w:w="16383" w:h="11906" w:orient="landscape"/>
        </w:sectPr>
      </w:pPr>
    </w:p>
    <w:bookmarkEnd w:id="15"/>
    <w:bookmarkEnd w:id="14"/>
    <w:bookmarkStart w:name="block-1921374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213743" w:id="17"/>
    <w:p>
      <w:pPr>
        <w:sectPr>
          <w:pgSz w:w="16383" w:h="11906" w:orient="landscape"/>
        </w:sectPr>
      </w:pPr>
    </w:p>
    <w:bookmarkEnd w:id="17"/>
    <w:bookmarkEnd w:id="16"/>
    <w:bookmarkStart w:name="block-1921374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9213744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