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720917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Комитет образования, науки и молодежной политики Волгоградской области.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Отдел по образованию Палласовского муниципального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"Венгеловская 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ответственный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Мулдашева С.А.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№83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и.о.директора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Серикбаева А.К.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№83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2313234)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п.Венгеловка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2023-2024 год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7209174" w:id="5"/>
    <w:p>
      <w:pPr>
        <w:sectPr>
          <w:pgSz w:w="11906" w:h="16383" w:orient="portrait"/>
        </w:sectPr>
      </w:pPr>
    </w:p>
    <w:bookmarkEnd w:id="5"/>
    <w:bookmarkEnd w:id="0"/>
    <w:bookmarkStart w:name="block-1720917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028649a-e0ac-451e-8172-b3f83139ddea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17209176" w:id="8"/>
    <w:p>
      <w:pPr>
        <w:sectPr>
          <w:pgSz w:w="11906" w:h="16383" w:orient="portrait"/>
        </w:sectPr>
      </w:pPr>
    </w:p>
    <w:bookmarkEnd w:id="8"/>
    <w:bookmarkEnd w:id="6"/>
    <w:bookmarkStart w:name="block-17209175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bookmarkStart w:name="block-17209175" w:id="10"/>
    <w:p>
      <w:pPr>
        <w:sectPr>
          <w:pgSz w:w="11906" w:h="16383" w:orient="portrait"/>
        </w:sectPr>
      </w:pPr>
    </w:p>
    <w:bookmarkEnd w:id="10"/>
    <w:bookmarkEnd w:id="9"/>
    <w:bookmarkStart w:name="block-17209177" w:id="1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4"/>
      <w:bookmarkEnd w:id="14"/>
      <w:bookmarkStart w:name="_Toc134720971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</w:p>
    <w:bookmarkStart w:name="block-17209177" w:id="16"/>
    <w:p>
      <w:pPr>
        <w:sectPr>
          <w:pgSz w:w="11906" w:h="16383" w:orient="portrait"/>
        </w:sectPr>
      </w:pPr>
    </w:p>
    <w:bookmarkEnd w:id="16"/>
    <w:bookmarkEnd w:id="11"/>
    <w:bookmarkStart w:name="block-17209173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09173" w:id="18"/>
    <w:p>
      <w:pPr>
        <w:sectPr>
          <w:pgSz w:w="16383" w:h="11906" w:orient="landscape"/>
        </w:sectPr>
      </w:pPr>
    </w:p>
    <w:bookmarkEnd w:id="18"/>
    <w:bookmarkEnd w:id="17"/>
    <w:bookmarkStart w:name="block-17209178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09178" w:id="20"/>
    <w:p>
      <w:pPr>
        <w:sectPr>
          <w:pgSz w:w="16383" w:h="11906" w:orient="landscape"/>
        </w:sectPr>
      </w:pPr>
    </w:p>
    <w:bookmarkEnd w:id="20"/>
    <w:bookmarkEnd w:id="19"/>
    <w:bookmarkStart w:name="block-17209179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7209179" w:id="22"/>
    <w:p>
      <w:pPr>
        <w:sectPr>
          <w:pgSz w:w="11906" w:h="16383" w:orient="portrait"/>
        </w:sectPr>
      </w:pPr>
    </w:p>
    <w:bookmarkEnd w:id="22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