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86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Комитет образования,науки и молодёжной политики Волгоградской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Отдел по образованию Палласовского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"Венгеловская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ответственная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Мулдашева С.А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Серикбаева А.К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370740)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п.Венгеловка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98668" w:id="5"/>
    <w:p>
      <w:pPr>
        <w:sectPr>
          <w:pgSz w:w="11906" w:h="16383" w:orient="portrait"/>
        </w:sectPr>
      </w:pPr>
    </w:p>
    <w:bookmarkEnd w:id="5"/>
    <w:bookmarkEnd w:id="0"/>
    <w:bookmarkStart w:name="block-259866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598669" w:id="8"/>
    <w:p>
      <w:pPr>
        <w:sectPr>
          <w:pgSz w:w="11906" w:h="16383" w:orient="portrait"/>
        </w:sectPr>
      </w:pPr>
    </w:p>
    <w:bookmarkEnd w:id="8"/>
    <w:bookmarkEnd w:id="6"/>
    <w:bookmarkStart w:name="block-259867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598670" w:id="10"/>
    <w:p>
      <w:pPr>
        <w:sectPr>
          <w:pgSz w:w="11906" w:h="16383" w:orient="portrait"/>
        </w:sectPr>
      </w:pPr>
    </w:p>
    <w:bookmarkEnd w:id="10"/>
    <w:bookmarkEnd w:id="9"/>
    <w:bookmarkStart w:name="block-259867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598671" w:id="12"/>
    <w:p>
      <w:pPr>
        <w:sectPr>
          <w:pgSz w:w="11906" w:h="16383" w:orient="portrait"/>
        </w:sectPr>
      </w:pPr>
    </w:p>
    <w:bookmarkEnd w:id="12"/>
    <w:bookmarkEnd w:id="11"/>
    <w:bookmarkStart w:name="block-259867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w:t>
              </w:r>
            </w:hyperlink>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598672" w:id="14"/>
    <w:p>
      <w:pPr>
        <w:sectPr>
          <w:pgSz w:w="16383" w:h="11906" w:orient="landscape"/>
        </w:sectPr>
      </w:pPr>
    </w:p>
    <w:bookmarkEnd w:id="14"/>
    <w:bookmarkEnd w:id="13"/>
    <w:bookmarkStart w:name="block-259867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p>
        </w:tc>
      </w:tr>
      <w:tr>
        <w:trPr>
          <w:trHeight w:val="12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8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13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33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18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6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8673" w:id="16"/>
    <w:p>
      <w:pPr>
        <w:sectPr>
          <w:pgSz w:w="16383" w:h="11906" w:orient="landscape"/>
        </w:sectPr>
      </w:pPr>
    </w:p>
    <w:bookmarkEnd w:id="16"/>
    <w:bookmarkEnd w:id="15"/>
    <w:bookmarkStart w:name="block-259867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9867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s://resh.edu.ru/" Type="http://schemas.openxmlformats.org/officeDocument/2006/relationships/hyperlink" Id="rId28"/>
    <Relationship TargetMode="External" Target="https://resh.edu.ru/" Type="http://schemas.openxmlformats.org/officeDocument/2006/relationships/hyperlink" Id="rId29"/>
    <Relationship TargetMode="External" Target="https://resh.edu.ru/" Type="http://schemas.openxmlformats.org/officeDocument/2006/relationships/hyperlink" Id="rId30"/>
    <Relationship TargetMode="External" Target="https://resh.edu.ru/" Type="http://schemas.openxmlformats.org/officeDocument/2006/relationships/hyperlink" Id="rId31"/>
    <Relationship TargetMode="External" Target="https://resh.edu.ru/" Type="http://schemas.openxmlformats.org/officeDocument/2006/relationships/hyperlink" Id="rId32"/>
    <Relationship TargetMode="External" Target="https://resh.edu.ru/" Type="http://schemas.openxmlformats.org/officeDocument/2006/relationships/hyperlink" Id="rId33"/>
    <Relationship TargetMode="External" Target="https://resh.edu.ru/"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resh.edu.ru/"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s://resh.edu.ru/"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s://resh.edu.ru/"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s://resh.edu.ru/" Type="http://schemas.openxmlformats.org/officeDocument/2006/relationships/hyperlink" Id="rId46"/>
    <Relationship TargetMode="External" Target="https://resh.edu.ru/" Type="http://schemas.openxmlformats.org/officeDocument/2006/relationships/hyperlink" Id="rId47"/>
    <Relationship TargetMode="External" Target="https://resh.edu.ru/"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s://resh.edu.ru/" Type="http://schemas.openxmlformats.org/officeDocument/2006/relationships/hyperlink" Id="rId51"/>
    <Relationship TargetMode="External" Target="https://resh.edu.ru/" Type="http://schemas.openxmlformats.org/officeDocument/2006/relationships/hyperlink" Id="rId52"/>
    <Relationship TargetMode="External" Target="https://resh.edu.ru/"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 Type="http://schemas.openxmlformats.org/officeDocument/2006/relationships/hyperlink" Id="rId56"/>
    <Relationship TargetMode="External" Target="https://resh.edu.ru/" Type="http://schemas.openxmlformats.org/officeDocument/2006/relationships/hyperlink" Id="rId57"/>
    <Relationship TargetMode="External" Target="https://resh.edu.ru/" Type="http://schemas.openxmlformats.org/officeDocument/2006/relationships/hyperlink" Id="rId58"/>
    <Relationship TargetMode="External" Target="https://resh.edu.ru/" Type="http://schemas.openxmlformats.org/officeDocument/2006/relationships/hyperlink" Id="rId59"/>
    <Relationship TargetMode="External" Target="https://resh.edu.ru/"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