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919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 науки и молодежной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595644)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 Венгеловка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191904" w:id="5"/>
    <w:p>
      <w:pPr>
        <w:sectPr>
          <w:pgSz w:w="11906" w:h="16383" w:orient="portrait"/>
        </w:sectPr>
      </w:pPr>
    </w:p>
    <w:bookmarkEnd w:id="5"/>
    <w:bookmarkEnd w:id="0"/>
    <w:bookmarkStart w:name="block-41919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191905" w:id="8"/>
    <w:p>
      <w:pPr>
        <w:sectPr>
          <w:pgSz w:w="11906" w:h="16383" w:orient="portrait"/>
        </w:sectPr>
      </w:pPr>
    </w:p>
    <w:bookmarkEnd w:id="8"/>
    <w:bookmarkEnd w:id="6"/>
    <w:bookmarkStart w:name="block-419190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191906" w:id="10"/>
    <w:p>
      <w:pPr>
        <w:sectPr>
          <w:pgSz w:w="11906" w:h="16383" w:orient="portrait"/>
        </w:sectPr>
      </w:pPr>
    </w:p>
    <w:bookmarkEnd w:id="10"/>
    <w:bookmarkEnd w:id="9"/>
    <w:bookmarkStart w:name="block-419190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191907" w:id="12"/>
    <w:p>
      <w:pPr>
        <w:sectPr>
          <w:pgSz w:w="11906" w:h="16383" w:orient="portrait"/>
        </w:sectPr>
      </w:pPr>
    </w:p>
    <w:bookmarkEnd w:id="12"/>
    <w:bookmarkEnd w:id="11"/>
    <w:bookmarkStart w:name="block-419190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91909" w:id="14"/>
    <w:p>
      <w:pPr>
        <w:sectPr>
          <w:pgSz w:w="16383" w:h="11906" w:orient="landscape"/>
        </w:sectPr>
      </w:pPr>
    </w:p>
    <w:bookmarkEnd w:id="14"/>
    <w:bookmarkEnd w:id="13"/>
    <w:bookmarkStart w:name="block-419191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91910" w:id="16"/>
    <w:p>
      <w:pPr>
        <w:sectPr>
          <w:pgSz w:w="16383" w:h="11906" w:orient="landscape"/>
        </w:sectPr>
      </w:pPr>
    </w:p>
    <w:bookmarkEnd w:id="16"/>
    <w:bookmarkEnd w:id="15"/>
    <w:bookmarkStart w:name="block-419190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19190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